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62E15" w14:textId="77777777" w:rsidR="005A7AEF" w:rsidRDefault="005A7AEF">
      <w:pPr>
        <w:rPr>
          <w:rFonts w:ascii="Times New Roman" w:hAnsi="Times New Roman" w:cs="Times New Roman"/>
          <w:sz w:val="28"/>
          <w:szCs w:val="28"/>
        </w:rPr>
      </w:pPr>
    </w:p>
    <w:p w14:paraId="72128EA7" w14:textId="170608E0" w:rsidR="005A7AEF" w:rsidRDefault="007F28F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 BÀI DẠY</w:t>
      </w:r>
    </w:p>
    <w:p w14:paraId="4AFC0DB2" w14:textId="77777777" w:rsidR="007F28F2" w:rsidRPr="004724DB" w:rsidRDefault="007F28F2" w:rsidP="007F28F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724DB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LUYỆN TẬP:</w:t>
      </w:r>
      <w:r w:rsidRPr="004724DB">
        <w:rPr>
          <w:rFonts w:ascii="Times New Roman" w:hAnsi="Times New Roman" w:cs="Times New Roman"/>
          <w:b/>
          <w:bCs/>
          <w:sz w:val="26"/>
          <w:szCs w:val="26"/>
        </w:rPr>
        <w:t xml:space="preserve"> VIẾT ĐOẠN VĂN THỂ HIỆN TÌNH CẢM VỚI NGUỜI THÂN</w:t>
      </w:r>
    </w:p>
    <w:p w14:paraId="42A6517C" w14:textId="77777777" w:rsidR="007F28F2" w:rsidRPr="005E1FA9" w:rsidRDefault="007F28F2" w:rsidP="007F28F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1FA9">
        <w:rPr>
          <w:rFonts w:ascii="Times New Roman" w:eastAsia="Times New Roman" w:hAnsi="Times New Roman" w:cs="Times New Roman"/>
          <w:b/>
          <w:bCs/>
          <w:sz w:val="28"/>
          <w:szCs w:val="28"/>
        </w:rPr>
        <w:t>I. Yêu cầu cần đạt:</w:t>
      </w:r>
    </w:p>
    <w:p w14:paraId="0190EA80" w14:textId="77777777" w:rsidR="007F28F2" w:rsidRPr="005E1FA9" w:rsidRDefault="007F28F2" w:rsidP="007F28F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1FA9">
        <w:rPr>
          <w:rFonts w:ascii="Times New Roman" w:eastAsia="Times New Roman" w:hAnsi="Times New Roman" w:cs="Times New Roman"/>
          <w:b/>
          <w:bCs/>
          <w:sz w:val="28"/>
          <w:szCs w:val="28"/>
        </w:rPr>
        <w:t>1. Kiến thức, kĩ năng:</w:t>
      </w:r>
    </w:p>
    <w:p w14:paraId="2F80EBEB" w14:textId="77777777" w:rsidR="007F28F2" w:rsidRPr="005E1FA9" w:rsidRDefault="007F28F2" w:rsidP="007F28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FA9">
        <w:rPr>
          <w:rFonts w:ascii="Times New Roman" w:eastAsia="Times New Roman" w:hAnsi="Times New Roman" w:cs="Times New Roman"/>
          <w:sz w:val="28"/>
          <w:szCs w:val="28"/>
        </w:rPr>
        <w:t>- Viết được 3-4 câu thể hiện tình cảm của em đối với người thân.</w:t>
      </w:r>
    </w:p>
    <w:p w14:paraId="7FE771C8" w14:textId="77777777" w:rsidR="007F28F2" w:rsidRPr="005E1FA9" w:rsidRDefault="007F28F2" w:rsidP="007F28F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1FA9">
        <w:rPr>
          <w:rFonts w:ascii="Times New Roman" w:eastAsia="Times New Roman" w:hAnsi="Times New Roman" w:cs="Times New Roman"/>
          <w:b/>
          <w:bCs/>
          <w:sz w:val="28"/>
          <w:szCs w:val="28"/>
        </w:rPr>
        <w:t>2. Năng lực và phẩm chất:</w:t>
      </w:r>
    </w:p>
    <w:p w14:paraId="6D050212" w14:textId="77777777" w:rsidR="007F28F2" w:rsidRPr="005E1FA9" w:rsidRDefault="007F28F2" w:rsidP="007F28F2">
      <w:pPr>
        <w:rPr>
          <w:rFonts w:ascii="Times New Roman" w:eastAsia="Times New Roman" w:hAnsi="Times New Roman" w:cs="Times New Roman"/>
          <w:sz w:val="28"/>
          <w:szCs w:val="28"/>
        </w:rPr>
      </w:pPr>
      <w:r w:rsidRPr="005E1FA9">
        <w:rPr>
          <w:rFonts w:ascii="Times New Roman" w:eastAsia="Times New Roman" w:hAnsi="Times New Roman" w:cs="Times New Roman"/>
          <w:sz w:val="28"/>
          <w:szCs w:val="28"/>
        </w:rPr>
        <w:t xml:space="preserve">- Phát triển kĩ năng viết câu </w:t>
      </w:r>
      <w:r w:rsidRPr="005E1FA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về </w:t>
      </w:r>
      <w:r w:rsidRPr="005E1FA9">
        <w:rPr>
          <w:rFonts w:ascii="Times New Roman" w:eastAsia="Times New Roman" w:hAnsi="Times New Roman" w:cs="Times New Roman"/>
          <w:sz w:val="28"/>
          <w:szCs w:val="28"/>
        </w:rPr>
        <w:t>việc thể hiện tình cảm với người thân.</w:t>
      </w:r>
    </w:p>
    <w:p w14:paraId="742D713C" w14:textId="77777777" w:rsidR="007F28F2" w:rsidRPr="005E1FA9" w:rsidRDefault="007F28F2" w:rsidP="007F28F2">
      <w:pPr>
        <w:widowControl w:val="0"/>
        <w:tabs>
          <w:tab w:val="left" w:pos="703"/>
        </w:tabs>
        <w:autoSpaceDE w:val="0"/>
        <w:autoSpaceDN w:val="0"/>
        <w:spacing w:line="276" w:lineRule="auto"/>
        <w:ind w:right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FA9">
        <w:rPr>
          <w:rFonts w:ascii="Times New Roman" w:eastAsia="Times New Roman" w:hAnsi="Times New Roman" w:cs="Times New Roman"/>
          <w:sz w:val="28"/>
          <w:szCs w:val="28"/>
        </w:rPr>
        <w:t>- Biết yêu thương người thân.</w:t>
      </w:r>
    </w:p>
    <w:p w14:paraId="0E5DFF04" w14:textId="77777777" w:rsidR="007F28F2" w:rsidRPr="005E1FA9" w:rsidRDefault="007F28F2" w:rsidP="007F28F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1FA9">
        <w:rPr>
          <w:rFonts w:ascii="Times New Roman" w:eastAsia="Times New Roman" w:hAnsi="Times New Roman" w:cs="Times New Roman"/>
          <w:b/>
          <w:bCs/>
          <w:sz w:val="28"/>
          <w:szCs w:val="28"/>
        </w:rPr>
        <w:t>II. Đồ dùng dạy học:</w:t>
      </w:r>
    </w:p>
    <w:p w14:paraId="470CE570" w14:textId="77777777" w:rsidR="007F28F2" w:rsidRPr="005E1FA9" w:rsidRDefault="007F28F2" w:rsidP="007F28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FA9">
        <w:rPr>
          <w:rFonts w:ascii="Times New Roman" w:eastAsia="Times New Roman" w:hAnsi="Times New Roman" w:cs="Times New Roman"/>
          <w:sz w:val="28"/>
          <w:szCs w:val="28"/>
        </w:rPr>
        <w:t>- GV: Máy tính, tivi để chiếu hình ảnh của bài học.</w:t>
      </w:r>
    </w:p>
    <w:p w14:paraId="54CAE13D" w14:textId="77777777" w:rsidR="007F28F2" w:rsidRPr="005E1FA9" w:rsidRDefault="007F28F2" w:rsidP="007F28F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1FA9">
        <w:rPr>
          <w:rFonts w:ascii="Times New Roman" w:eastAsia="Times New Roman" w:hAnsi="Times New Roman" w:cs="Times New Roman"/>
          <w:b/>
          <w:bCs/>
          <w:sz w:val="28"/>
          <w:szCs w:val="28"/>
        </w:rPr>
        <w:t>III. Các hoạt động dạy học chủ yếu: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7F28F2" w:rsidRPr="005E1FA9" w14:paraId="7B372A57" w14:textId="77777777" w:rsidTr="00D91FC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BC0D" w14:textId="77777777" w:rsidR="007F28F2" w:rsidRPr="007F28F2" w:rsidRDefault="007F28F2" w:rsidP="00D91FCE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28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FEDC" w14:textId="77777777" w:rsidR="007F28F2" w:rsidRPr="007F28F2" w:rsidRDefault="007F28F2" w:rsidP="00D91FCE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28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7F28F2" w:rsidRPr="005E1FA9" w14:paraId="04915F6D" w14:textId="77777777" w:rsidTr="00D91FCE">
        <w:tc>
          <w:tcPr>
            <w:tcW w:w="4961" w:type="dxa"/>
            <w:shd w:val="clear" w:color="auto" w:fill="auto"/>
          </w:tcPr>
          <w:p w14:paraId="0E604584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Mở đầu (3-5’):</w:t>
            </w:r>
          </w:p>
          <w:p w14:paraId="1E57A0D0" w14:textId="77777777" w:rsidR="007F28F2" w:rsidRPr="007F28F2" w:rsidRDefault="007F28F2" w:rsidP="00D91FCE">
            <w:pPr>
              <w:pStyle w:val="NormalWe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Tổ chức cho HS chơi trò chơi truyền điện nói về từ ngưc chỉ tình cảm của người thân trong gia đình</w:t>
            </w:r>
          </w:p>
          <w:p w14:paraId="22C10675" w14:textId="77777777" w:rsidR="007F28F2" w:rsidRPr="007F28F2" w:rsidRDefault="007F28F2" w:rsidP="00D91FCE">
            <w:pPr>
              <w:pStyle w:val="NormalWe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– HS nhận xét</w:t>
            </w:r>
          </w:p>
          <w:p w14:paraId="62218780" w14:textId="77777777" w:rsidR="007F28F2" w:rsidRPr="007F28F2" w:rsidRDefault="007F28F2" w:rsidP="00D91FCE">
            <w:pPr>
              <w:pStyle w:val="NormalWe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dẫn dắt vào bài mới.</w:t>
            </w:r>
            <w:r w:rsidRPr="007F28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3B5820E7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Hoạt động Luyện tập, thực hành (26-28’)</w:t>
            </w:r>
          </w:p>
          <w:p w14:paraId="3EF30ADF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Hoạt động 1: Luyện viết đoạn văn.</w:t>
            </w:r>
          </w:p>
          <w:p w14:paraId="0CF4D565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1/122 (5-7’)</w:t>
            </w:r>
          </w:p>
          <w:p w14:paraId="27AB4900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- GV gọi HS đọc YC bài.</w:t>
            </w:r>
          </w:p>
          <w:p w14:paraId="711C5F83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68890E9C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- GV yêu cầu HS thảo luận nhóm 4</w:t>
            </w:r>
          </w:p>
          <w:p w14:paraId="6D0277C5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+ Trong đoạn văn trên, bạn nhỏ kể về ai?</w:t>
            </w:r>
          </w:p>
          <w:p w14:paraId="12B9BF7F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+ Tìm những câu thể hiện rõ tình cảm của bạn nhỏ đối với mẹ?</w:t>
            </w:r>
          </w:p>
          <w:p w14:paraId="7AF43995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21027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Vì sao mẹ được bạn nhỏ yêu quý?</w:t>
            </w:r>
          </w:p>
          <w:p w14:paraId="154267EF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A0568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- GV hỗ trợ HS gặp khó khăn.</w:t>
            </w:r>
          </w:p>
          <w:p w14:paraId="42CE287E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- Yêu cầu các nhóm chia sẻ</w:t>
            </w:r>
          </w:p>
          <w:p w14:paraId="79F44F13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- Nhận xét, tuyên dương HS.</w:t>
            </w:r>
          </w:p>
          <w:p w14:paraId="2C8A7BEC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Bài 2/122 (20-21’)</w:t>
            </w:r>
          </w:p>
          <w:p w14:paraId="57C0D57D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- GV gọi HS đọc YC bài.</w:t>
            </w:r>
          </w:p>
          <w:p w14:paraId="1BCB0490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567ACE38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 xml:space="preserve">- GV cho HS thảo luận về 2 câu hỏi gợi ý trong SHS và xem lại đoạn văn mẫu </w:t>
            </w:r>
          </w:p>
          <w:p w14:paraId="4046263E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+ Em có tình cảm như thế nào đối với người thân? Vì sao?</w:t>
            </w:r>
          </w:p>
          <w:p w14:paraId="5E35E194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- YC HS thực hành viết bài.</w:t>
            </w:r>
          </w:p>
          <w:p w14:paraId="541BC86D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- GV quan sát, hỗ trợ HS gặp khó khăn.</w:t>
            </w:r>
          </w:p>
          <w:p w14:paraId="48E4D962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- HS đổi bài cho bạn để sửa chữa hoàn chỉnh bài viết.</w:t>
            </w:r>
          </w:p>
          <w:p w14:paraId="0E747200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- Nhận xét, chữa cách diễn đạt.</w:t>
            </w:r>
          </w:p>
          <w:p w14:paraId="244624F8" w14:textId="77777777" w:rsidR="007F28F2" w:rsidRPr="007F28F2" w:rsidRDefault="007F28F2" w:rsidP="00D91FC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F2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Hoạt động Củng cố (1-2’)</w:t>
            </w:r>
          </w:p>
          <w:p w14:paraId="32051610" w14:textId="1196DF0A" w:rsidR="007F28F2" w:rsidRPr="007F28F2" w:rsidRDefault="007F28F2" w:rsidP="00D91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Nêu cảm nhận của em khi học tiết học này</w:t>
            </w:r>
            <w:r w:rsidRPr="007F28F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082C20BC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 giờ học.</w:t>
            </w:r>
          </w:p>
        </w:tc>
        <w:tc>
          <w:tcPr>
            <w:tcW w:w="4962" w:type="dxa"/>
            <w:shd w:val="clear" w:color="auto" w:fill="auto"/>
          </w:tcPr>
          <w:p w14:paraId="1FF07343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29632" w14:textId="77777777" w:rsidR="007F28F2" w:rsidRPr="007F28F2" w:rsidRDefault="007F28F2" w:rsidP="00D91FCE">
            <w:pPr>
              <w:pStyle w:val="NormalWe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- 2 -3 HS thi giới thiệu về bản thân</w:t>
            </w:r>
          </w:p>
          <w:p w14:paraId="3AC8F998" w14:textId="77777777" w:rsidR="007F28F2" w:rsidRPr="007F28F2" w:rsidRDefault="007F28F2" w:rsidP="00D91FCE">
            <w:pPr>
              <w:pStyle w:val="NormalWeb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4B1C189B" w14:textId="77777777" w:rsidR="007F28F2" w:rsidRPr="007F28F2" w:rsidRDefault="007F28F2" w:rsidP="00D91FCE">
            <w:pPr>
              <w:pStyle w:val="NormalWeb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7F28F2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HS nhận xét</w:t>
            </w:r>
          </w:p>
          <w:p w14:paraId="0FE8CABA" w14:textId="77777777" w:rsidR="007F28F2" w:rsidRPr="007F28F2" w:rsidRDefault="007F28F2" w:rsidP="00D91FCE">
            <w:pPr>
              <w:pStyle w:val="NormalWe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ghi vở</w:t>
            </w:r>
          </w:p>
          <w:p w14:paraId="70B601EE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508CA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EF4A4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C0773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6B8BE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- 1-2 HS đọc.</w:t>
            </w:r>
          </w:p>
          <w:p w14:paraId="1B3A3581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- 1-2 HS trả lời</w:t>
            </w:r>
          </w:p>
          <w:p w14:paraId="23235FAB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- HS thảo luận nhóm 4</w:t>
            </w:r>
          </w:p>
          <w:p w14:paraId="1F19F9BE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+ Trong đoạn văn trên, bạn nhỏ kể về mẹ.</w:t>
            </w:r>
          </w:p>
          <w:p w14:paraId="428EA09A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+ Những câu thể hiện rõ tình cảm của bạn nhỏ đối với mẹ là "Được ai khen, tôi nghĩ ngay đến mẹ"., "Tôi rất yêu mẹ tôi.</w:t>
            </w:r>
          </w:p>
          <w:p w14:paraId="74B3FEB9" w14:textId="2469DFF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Mẹ được bạn nhỏ yêu quý vì bạn nhỏ nhận ra tình cảm mà mẹ dành 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mình.</w:t>
            </w:r>
          </w:p>
          <w:p w14:paraId="383FE3B0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EA0BF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- HS chia sẻ</w:t>
            </w:r>
          </w:p>
          <w:p w14:paraId="7A396FA3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CBF86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6B780" w14:textId="77777777" w:rsid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C1C2C" w14:textId="0CC1DDCD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- 1-2 HS đọc.</w:t>
            </w:r>
          </w:p>
          <w:p w14:paraId="15618912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43D25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- HS thảo luận</w:t>
            </w:r>
          </w:p>
          <w:p w14:paraId="3E3AAAD4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B8608D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- 3-4 HS trả lời.</w:t>
            </w:r>
          </w:p>
          <w:p w14:paraId="1B5D03C0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5A069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- HS làm bài.</w:t>
            </w:r>
          </w:p>
          <w:p w14:paraId="07C7B6D0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CF4CD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-  Soi bài- HS chia sẻ bài.</w:t>
            </w:r>
          </w:p>
          <w:p w14:paraId="53080888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3C1BC0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1867D" w14:textId="77777777" w:rsidR="007F28F2" w:rsidRPr="007F28F2" w:rsidRDefault="007F28F2" w:rsidP="00D91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F2">
              <w:rPr>
                <w:rFonts w:ascii="Times New Roman" w:hAnsi="Times New Roman" w:cs="Times New Roman"/>
                <w:sz w:val="28"/>
                <w:szCs w:val="28"/>
              </w:rPr>
              <w:t>- HS chia sẻ.</w:t>
            </w:r>
          </w:p>
        </w:tc>
      </w:tr>
    </w:tbl>
    <w:p w14:paraId="58068F5E" w14:textId="77777777" w:rsidR="007F28F2" w:rsidRPr="005E1FA9" w:rsidRDefault="007F28F2" w:rsidP="007F28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1FA9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Điều chỉnh sau bài dạy:</w:t>
      </w:r>
    </w:p>
    <w:p w14:paraId="2D21E610" w14:textId="77777777" w:rsidR="005A7AEF" w:rsidRDefault="005A7AEF" w:rsidP="007F28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A7AEF">
      <w:pgSz w:w="11907" w:h="16840"/>
      <w:pgMar w:top="1134" w:right="1134" w:bottom="1134" w:left="1134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2D3E6" w14:textId="77777777" w:rsidR="00F633A5" w:rsidRDefault="00F633A5">
      <w:pPr>
        <w:spacing w:line="240" w:lineRule="auto"/>
      </w:pPr>
      <w:r>
        <w:separator/>
      </w:r>
    </w:p>
  </w:endnote>
  <w:endnote w:type="continuationSeparator" w:id="0">
    <w:p w14:paraId="3F48790E" w14:textId="77777777" w:rsidR="00F633A5" w:rsidRDefault="00F63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6FD11" w14:textId="77777777" w:rsidR="00F633A5" w:rsidRDefault="00F633A5">
      <w:pPr>
        <w:spacing w:after="0"/>
      </w:pPr>
      <w:r>
        <w:separator/>
      </w:r>
    </w:p>
  </w:footnote>
  <w:footnote w:type="continuationSeparator" w:id="0">
    <w:p w14:paraId="0D41118B" w14:textId="77777777" w:rsidR="00F633A5" w:rsidRDefault="00F633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347174270">
    <w:abstractNumId w:val="9"/>
  </w:num>
  <w:num w:numId="2" w16cid:durableId="1243611167">
    <w:abstractNumId w:val="7"/>
  </w:num>
  <w:num w:numId="3" w16cid:durableId="2133817228">
    <w:abstractNumId w:val="6"/>
  </w:num>
  <w:num w:numId="4" w16cid:durableId="1342515378">
    <w:abstractNumId w:val="5"/>
  </w:num>
  <w:num w:numId="5" w16cid:durableId="1588146720">
    <w:abstractNumId w:val="4"/>
  </w:num>
  <w:num w:numId="6" w16cid:durableId="347027003">
    <w:abstractNumId w:val="8"/>
  </w:num>
  <w:num w:numId="7" w16cid:durableId="1111969490">
    <w:abstractNumId w:val="3"/>
  </w:num>
  <w:num w:numId="8" w16cid:durableId="782503021">
    <w:abstractNumId w:val="2"/>
  </w:num>
  <w:num w:numId="9" w16cid:durableId="670452669">
    <w:abstractNumId w:val="1"/>
  </w:num>
  <w:num w:numId="10" w16cid:durableId="139292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28162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A7AEF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7F28F2"/>
    <w:rsid w:val="00801F23"/>
    <w:rsid w:val="00830DB6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633A5"/>
    <w:rsid w:val="00F8455C"/>
    <w:rsid w:val="060D1B3C"/>
    <w:rsid w:val="09D1451D"/>
    <w:rsid w:val="0DB8738F"/>
    <w:rsid w:val="18283EEF"/>
    <w:rsid w:val="20341890"/>
    <w:rsid w:val="2D8925E3"/>
    <w:rsid w:val="38852495"/>
    <w:rsid w:val="3A4F6109"/>
    <w:rsid w:val="3D0E0A72"/>
    <w:rsid w:val="43F17732"/>
    <w:rsid w:val="447929E9"/>
    <w:rsid w:val="60B16B7B"/>
    <w:rsid w:val="61A53472"/>
    <w:rsid w:val="61F650A1"/>
    <w:rsid w:val="6281622B"/>
    <w:rsid w:val="6BDC760C"/>
    <w:rsid w:val="6E025418"/>
    <w:rsid w:val="6F873A86"/>
    <w:rsid w:val="7E00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0CDAA"/>
  <w15:docId w15:val="{F2981804-8797-4DB7-A8FF-24C25804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vi-VN" w:eastAsia="vi-VN" w:bidi="ar-SA"/>
      </w:rPr>
    </w:rPrDefault>
    <w:pPrDefault/>
  </w:docDefaults>
  <w:latentStyles w:defLockedState="0" w:defUIPriority="0" w:defSemiHidden="0" w:defUnhideWhenUsed="0" w:defQFormat="1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(Web)" w:uiPriority="99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 w:qFormat="0"/>
    <w:lsdException w:name="List Paragraph" w:semiHidden="1" w:uiPriority="99" w:unhideWhenUsed="1" w:qFormat="0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link w:val="NormalWebChar"/>
    <w:uiPriority w:val="99"/>
    <w:qFormat/>
    <w:rPr>
      <w:sz w:val="24"/>
      <w:szCs w:val="24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qFormat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BodyText19">
    <w:name w:val="Body Text19"/>
    <w:basedOn w:val="Normal"/>
    <w:qFormat/>
    <w:pPr>
      <w:widowControl w:val="0"/>
      <w:shd w:val="clear" w:color="auto" w:fill="FFFFFF"/>
      <w:spacing w:before="780" w:after="60" w:line="322" w:lineRule="exact"/>
      <w:ind w:hanging="300"/>
      <w:jc w:val="both"/>
    </w:pPr>
    <w:rPr>
      <w:rFonts w:ascii="Palatino Linotype" w:eastAsia="Palatino Linotype" w:hAnsi="Palatino Linotype" w:cs="Palatino Linotype"/>
      <w:sz w:val="21"/>
      <w:szCs w:val="21"/>
      <w:lang w:val="vi-VN" w:eastAsia="vi-VN"/>
    </w:rPr>
  </w:style>
  <w:style w:type="character" w:customStyle="1" w:styleId="NormalWebChar">
    <w:name w:val="Normal (Web) Char"/>
    <w:link w:val="NormalWeb"/>
    <w:uiPriority w:val="99"/>
    <w:qFormat/>
    <w:locked/>
    <w:rsid w:val="007F28F2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Hợi Vũ Thị</dc:creator>
  <cp:lastModifiedBy>WINDOWS</cp:lastModifiedBy>
  <cp:revision>2</cp:revision>
  <dcterms:created xsi:type="dcterms:W3CDTF">2024-11-20T15:33:00Z</dcterms:created>
  <dcterms:modified xsi:type="dcterms:W3CDTF">2024-12-20T20:32:00Z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61CD8D9AF5A64E2EB9D7156C9D0BCB3F_11</vt:lpwstr>
  </property>
</Properties>
</file>